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Хуррамова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Зохирджона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Зарифджоновича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4"/>
          <w:rFonts w:ascii="Times New Roman" w:eastAsia="Times New Roman" w:hAnsi="Times New Roman" w:cs="Times New Roman"/>
        </w:rPr>
        <w:t>...</w:t>
      </w:r>
      <w:r>
        <w:rPr>
          <w:rStyle w:val="cat-PassportDatagrp-18rplc-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18810086220003128652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18810086220003128652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18810086220003128652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573513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18810086220003128652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Хуррамова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Зохирджона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Зарифджоновича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0412365400725024082420184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ExternalSystemDefinedgrp-24rplc-4">
    <w:name w:val="cat-ExternalSystemDefined grp-24 rplc-4"/>
    <w:basedOn w:val="DefaultParagraphFont"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Dategrp-5rplc-7">
    <w:name w:val="cat-Date grp-5 rplc-7"/>
    <w:basedOn w:val="DefaultParagraphFont"/>
  </w:style>
  <w:style w:type="character" w:customStyle="1" w:styleId="cat-Timegrp-19rplc-8">
    <w:name w:val="cat-Time grp-19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